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Brittany Smith</w:t>
      </w:r>
    </w:p>
    <w:p>
      <w:pPr>
        <w:jc w:val="center"/>
      </w:pPr>
      <w:r>
        <w:t>Conway, SC</w:t>
        <w:br/>
        <w:t>(Your Phone Number) • (Your Email Address)</w:t>
      </w:r>
    </w:p>
    <w:p>
      <w:pPr>
        <w:pStyle w:val="Heading1"/>
      </w:pPr>
      <w:r>
        <w:t>Professional Summary</w:t>
      </w:r>
    </w:p>
    <w:p>
      <w:r>
        <w:t>Friendly and hardworking customer service professional with experience in restaurants, cleaning, hospitality, office work, and gig-based customer service. Strong people skills, fast learner, works well in busy environments, and comfortable handling cash, multitasking, and helping customers. Looking for a server position with opportunities to grow and earn great tips.</w:t>
      </w:r>
    </w:p>
    <w:p>
      <w:pPr>
        <w:pStyle w:val="Heading1"/>
      </w:pPr>
      <w:r>
        <w:t>Skills</w:t>
      </w:r>
    </w:p>
    <w:p>
      <w:pPr>
        <w:pStyle w:val="ListBullet"/>
      </w:pPr>
      <w:r>
        <w:t>Customer Service</w:t>
      </w:r>
    </w:p>
    <w:p>
      <w:pPr>
        <w:pStyle w:val="ListBullet"/>
      </w:pPr>
      <w:r>
        <w:t>Cash Handling</w:t>
      </w:r>
    </w:p>
    <w:p>
      <w:pPr>
        <w:pStyle w:val="ListBullet"/>
      </w:pPr>
      <w:r>
        <w:t>Fast-Paced Work Environments</w:t>
      </w:r>
    </w:p>
    <w:p>
      <w:pPr>
        <w:pStyle w:val="ListBullet"/>
      </w:pPr>
      <w:r>
        <w:t>Communication Skills</w:t>
      </w:r>
    </w:p>
    <w:p>
      <w:pPr>
        <w:pStyle w:val="ListBullet"/>
      </w:pPr>
      <w:r>
        <w:t>Multitasking</w:t>
      </w:r>
    </w:p>
    <w:p>
      <w:pPr>
        <w:pStyle w:val="ListBullet"/>
      </w:pPr>
      <w:r>
        <w:t>Teamwork</w:t>
      </w:r>
    </w:p>
    <w:p>
      <w:pPr>
        <w:pStyle w:val="ListBullet"/>
      </w:pPr>
      <w:r>
        <w:t>Cleaning &amp; Organization</w:t>
      </w:r>
    </w:p>
    <w:p>
      <w:pPr>
        <w:pStyle w:val="ListBullet"/>
      </w:pPr>
      <w:r>
        <w:t>Food &amp; Beverage Service</w:t>
      </w:r>
    </w:p>
    <w:p>
      <w:pPr>
        <w:pStyle w:val="ListBullet"/>
      </w:pPr>
      <w:r>
        <w:t>Time Management</w:t>
      </w:r>
    </w:p>
    <w:p>
      <w:pPr>
        <w:pStyle w:val="ListBullet"/>
      </w:pPr>
      <w:r>
        <w:t>Computer &amp; Office Skills</w:t>
      </w:r>
    </w:p>
    <w:p>
      <w:pPr>
        <w:pStyle w:val="Heading1"/>
      </w:pPr>
      <w:r>
        <w:t>Work Experience</w:t>
      </w:r>
    </w:p>
    <w:p>
      <w:r>
        <w:rPr>
          <w:b/>
        </w:rPr>
        <w:t>Office Assistant / Personal Assistant</w:t>
        <w:br/>
      </w:r>
      <w:r>
        <w:t>Total Construction – Conway, SC | 2015 – Present</w:t>
      </w:r>
    </w:p>
    <w:p>
      <w:pPr>
        <w:pStyle w:val="ListBullet"/>
      </w:pPr>
      <w:r>
        <w:t>Assisted with office organization, paperwork, scheduling, and customer communication</w:t>
      </w:r>
    </w:p>
    <w:p>
      <w:pPr>
        <w:pStyle w:val="ListBullet"/>
      </w:pPr>
      <w:r>
        <w:t>Helped with inventory tracking and daily business operations</w:t>
      </w:r>
    </w:p>
    <w:p>
      <w:pPr>
        <w:pStyle w:val="ListBullet"/>
      </w:pPr>
      <w:r>
        <w:t>Answered calls and handled basic computer tasks and data entry</w:t>
      </w:r>
    </w:p>
    <w:p>
      <w:pPr>
        <w:pStyle w:val="ListBullet"/>
      </w:pPr>
      <w:r>
        <w:t>Supported crews and helped maintain smooth day-to-day operations</w:t>
      </w:r>
    </w:p>
    <w:p>
      <w:r>
        <w:rPr>
          <w:b/>
        </w:rPr>
        <w:t>House Cleaner / Independent Cleaner</w:t>
        <w:br/>
      </w:r>
      <w:r>
        <w:t>Homeaglow &amp; Independent Cleaning Jobs – Myrtle Beach Area | 2023 – Present</w:t>
      </w:r>
    </w:p>
    <w:p>
      <w:pPr>
        <w:pStyle w:val="ListBullet"/>
      </w:pPr>
      <w:r>
        <w:t>Provided residential cleaning services with strong attention to detail</w:t>
      </w:r>
    </w:p>
    <w:p>
      <w:pPr>
        <w:pStyle w:val="ListBullet"/>
      </w:pPr>
      <w:r>
        <w:t>Built positive relationships with repeat clients</w:t>
      </w:r>
    </w:p>
    <w:p>
      <w:pPr>
        <w:pStyle w:val="ListBullet"/>
      </w:pPr>
      <w:r>
        <w:t>Managed scheduling and customer communication independently</w:t>
      </w:r>
    </w:p>
    <w:p>
      <w:pPr>
        <w:pStyle w:val="ListBullet"/>
      </w:pPr>
      <w:r>
        <w:t>Worked efficiently under time limits while maintaining quality service</w:t>
      </w:r>
    </w:p>
    <w:p>
      <w:r>
        <w:rPr>
          <w:b/>
        </w:rPr>
        <w:t>Rover Pet Sitter / Dog Care Provider</w:t>
        <w:br/>
      </w:r>
      <w:r>
        <w:t>Rover &amp; Wag | 2022 – Present</w:t>
      </w:r>
    </w:p>
    <w:p>
      <w:pPr>
        <w:pStyle w:val="ListBullet"/>
      </w:pPr>
      <w:r>
        <w:t>Cared for pets in clients’ homes and through boarding services</w:t>
      </w:r>
    </w:p>
    <w:p>
      <w:pPr>
        <w:pStyle w:val="ListBullet"/>
      </w:pPr>
      <w:r>
        <w:t>Maintained communication with pet owners and provided updates</w:t>
      </w:r>
    </w:p>
    <w:p>
      <w:pPr>
        <w:pStyle w:val="ListBullet"/>
      </w:pPr>
      <w:r>
        <w:t>Built trust with customers through reliability and friendliness</w:t>
      </w:r>
    </w:p>
    <w:p>
      <w:r>
        <w:rPr>
          <w:b/>
        </w:rPr>
        <w:t>Hotel Housekeeper</w:t>
        <w:br/>
      </w:r>
      <w:r>
        <w:t>Hurl Rock Hotel – Myrtle Beach, SC | Previous Employment</w:t>
      </w:r>
    </w:p>
    <w:p>
      <w:pPr>
        <w:pStyle w:val="ListBullet"/>
      </w:pPr>
      <w:r>
        <w:t>Cleaned and prepared guest rooms quickly and efficiently</w:t>
      </w:r>
    </w:p>
    <w:p>
      <w:pPr>
        <w:pStyle w:val="ListBullet"/>
      </w:pPr>
      <w:r>
        <w:t>Worked as part of a team in a fast-paced hospitality environment</w:t>
      </w:r>
    </w:p>
    <w:p>
      <w:pPr>
        <w:pStyle w:val="ListBullet"/>
      </w:pPr>
      <w:r>
        <w:t>Maintained cleanliness and guest satisfaction standards</w:t>
      </w:r>
    </w:p>
    <w:p>
      <w:r>
        <w:rPr>
          <w:b/>
        </w:rPr>
        <w:t>Shift Manager</w:t>
        <w:br/>
      </w:r>
      <w:r>
        <w:t>McDonald’s | Previous Employment</w:t>
      </w:r>
    </w:p>
    <w:p>
      <w:pPr>
        <w:pStyle w:val="ListBullet"/>
      </w:pPr>
      <w:r>
        <w:t>Managed customer service during busy shifts</w:t>
      </w:r>
    </w:p>
    <w:p>
      <w:pPr>
        <w:pStyle w:val="ListBullet"/>
      </w:pPr>
      <w:r>
        <w:t>Assisted with cash drawers, inventory, and employee support</w:t>
      </w:r>
    </w:p>
    <w:p>
      <w:pPr>
        <w:pStyle w:val="ListBullet"/>
      </w:pPr>
      <w:r>
        <w:t>Handled customer concerns professionally</w:t>
      </w:r>
    </w:p>
    <w:p>
      <w:pPr>
        <w:pStyle w:val="ListBullet"/>
      </w:pPr>
      <w:r>
        <w:t>Worked in a fast-paced team environment while maintaining accuracy</w:t>
      </w:r>
    </w:p>
    <w:p>
      <w:pPr>
        <w:pStyle w:val="Heading1"/>
      </w:pPr>
      <w:r>
        <w:t>Education</w:t>
      </w:r>
    </w:p>
    <w:p>
      <w:r>
        <w:t>High School Diploma or GED</w:t>
      </w:r>
    </w:p>
    <w:p>
      <w:pPr>
        <w:pStyle w:val="Heading1"/>
      </w:pPr>
      <w:r>
        <w:t>Additional Information</w:t>
      </w:r>
    </w:p>
    <w:p>
      <w:pPr>
        <w:pStyle w:val="ListBullet"/>
      </w:pPr>
      <w:r>
        <w:t>Flexible and dependable</w:t>
      </w:r>
    </w:p>
    <w:p>
      <w:pPr>
        <w:pStyle w:val="ListBullet"/>
      </w:pPr>
      <w:r>
        <w:t>Comfortable working with customers and large crowds</w:t>
      </w:r>
    </w:p>
    <w:p>
      <w:pPr>
        <w:pStyle w:val="ListBullet"/>
      </w:pPr>
      <w:r>
        <w:t>Quick learner with strong work ethic</w:t>
      </w:r>
    </w:p>
    <w:p>
      <w:pPr>
        <w:pStyle w:val="ListBullet"/>
      </w:pPr>
      <w:r>
        <w:t>Available for breakfast, lunch, or evening shifts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